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COSTUME    </w:t>
      </w:r>
      <w:r>
        <w:t xml:space="preserve">   CREEPY    </w:t>
      </w:r>
      <w:r>
        <w:t xml:space="preserve">   DECORATIONS    </w:t>
      </w:r>
      <w:r>
        <w:t xml:space="preserve">   FRIGHT    </w:t>
      </w:r>
      <w:r>
        <w:t xml:space="preserve">   GHOST    </w:t>
      </w:r>
      <w:r>
        <w:t xml:space="preserve">   GHOUL    </w:t>
      </w:r>
      <w:r>
        <w:t xml:space="preserve">   GOBLIN    </w:t>
      </w:r>
      <w:r>
        <w:t xml:space="preserve">   HALLOWEEN    </w:t>
      </w:r>
      <w:r>
        <w:t xml:space="preserve">   JACKOLANTERN    </w:t>
      </w:r>
      <w:r>
        <w:t xml:space="preserve">   NOISES    </w:t>
      </w:r>
      <w:r>
        <w:t xml:space="preserve">   OCTOBER    </w:t>
      </w:r>
      <w:r>
        <w:t xml:space="preserve">   PUMPKIN    </w:t>
      </w:r>
      <w:r>
        <w:t xml:space="preserve">   SHADOW    </w:t>
      </w:r>
      <w:r>
        <w:t xml:space="preserve">   SKELETON    </w:t>
      </w:r>
      <w:r>
        <w:t xml:space="preserve">   SKULL    </w:t>
      </w:r>
      <w:r>
        <w:t xml:space="preserve">   SPOOKY    </w:t>
      </w:r>
      <w:r>
        <w:t xml:space="preserve">   TRICK OR TREAT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2021-10-11T08:32:55Z</dcterms:created>
  <dcterms:modified xsi:type="dcterms:W3CDTF">2021-10-11T08:32:55Z</dcterms:modified>
</cp:coreProperties>
</file>