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junk food    </w:t>
      </w:r>
      <w:r>
        <w:t xml:space="preserve">   halloween    </w:t>
      </w:r>
      <w:r>
        <w:t xml:space="preserve">   spooky    </w:t>
      </w:r>
      <w:r>
        <w:t xml:space="preserve">   werewolves    </w:t>
      </w:r>
      <w:r>
        <w:t xml:space="preserve">   friends    </w:t>
      </w:r>
      <w:r>
        <w:t xml:space="preserve">   pumpkin carving    </w:t>
      </w:r>
      <w:r>
        <w:t xml:space="preserve">   trick or treat    </w:t>
      </w:r>
      <w:r>
        <w:t xml:space="preserve">   Vampires    </w:t>
      </w:r>
      <w:r>
        <w:t xml:space="preserve">   costumes    </w:t>
      </w:r>
      <w:r>
        <w:t xml:space="preserve">   candy    </w:t>
      </w:r>
      <w:r>
        <w:t xml:space="preserve">   pumpkin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2021-10-11T08:33:02Z</dcterms:created>
  <dcterms:modified xsi:type="dcterms:W3CDTF">2021-10-11T08:33:02Z</dcterms:modified>
</cp:coreProperties>
</file>