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zombie    </w:t>
      </w:r>
      <w:r>
        <w:t xml:space="preserve">   wizard    </w:t>
      </w:r>
      <w:r>
        <w:t xml:space="preserve">   wicked    </w:t>
      </w:r>
      <w:r>
        <w:t xml:space="preserve">   werewolf    </w:t>
      </w:r>
      <w:r>
        <w:t xml:space="preserve">   witchcraft    </w:t>
      </w:r>
      <w:r>
        <w:t xml:space="preserve">   warlock    </w:t>
      </w:r>
      <w:r>
        <w:t xml:space="preserve">   tombstone    </w:t>
      </w:r>
      <w:r>
        <w:t xml:space="preserve">   spooky    </w:t>
      </w:r>
      <w:r>
        <w:t xml:space="preserve">   spell    </w:t>
      </w:r>
      <w:r>
        <w:t xml:space="preserve">   scarecrow    </w:t>
      </w:r>
      <w:r>
        <w:t xml:space="preserve">   rip    </w:t>
      </w:r>
      <w:r>
        <w:t xml:space="preserve">   black    </w:t>
      </w:r>
      <w:r>
        <w:t xml:space="preserve">   orange     </w:t>
      </w:r>
      <w:r>
        <w:t xml:space="preserve">   monster    </w:t>
      </w:r>
      <w:r>
        <w:t xml:space="preserve">   moonlight    </w:t>
      </w:r>
      <w:r>
        <w:t xml:space="preserve">   jack o lantern    </w:t>
      </w:r>
      <w:r>
        <w:t xml:space="preserve">   hocus pocus    </w:t>
      </w:r>
      <w:r>
        <w:t xml:space="preserve">   grim reaper    </w:t>
      </w:r>
      <w:r>
        <w:t xml:space="preserve">   ghoul    </w:t>
      </w:r>
      <w:r>
        <w:t xml:space="preserve">   ghost    </w:t>
      </w:r>
      <w:r>
        <w:t xml:space="preserve">   frightening    </w:t>
      </w:r>
      <w:r>
        <w:t xml:space="preserve">   dead    </w:t>
      </w:r>
      <w:r>
        <w:t xml:space="preserve">   crypt    </w:t>
      </w:r>
      <w:r>
        <w:t xml:space="preserve">   cobweb    </w:t>
      </w:r>
      <w:r>
        <w:t xml:space="preserve">   cemetery    </w:t>
      </w:r>
      <w:r>
        <w:t xml:space="preserve">   cauldron    </w:t>
      </w:r>
      <w:r>
        <w:t xml:space="preserve">   boo    </w:t>
      </w:r>
      <w:r>
        <w:t xml:space="preserve">   black cat    </w:t>
      </w:r>
      <w:r>
        <w:t xml:space="preserve">   thriller    </w:t>
      </w:r>
      <w:r>
        <w:t xml:space="preserve">   afraid    </w:t>
      </w:r>
      <w:r>
        <w:t xml:space="preserve">   bat    </w:t>
      </w:r>
      <w:r>
        <w:t xml:space="preserve">   apple cider    </w:t>
      </w:r>
      <w:r>
        <w:t xml:space="preserve">   candy    </w:t>
      </w:r>
      <w:r>
        <w:t xml:space="preserve">   carmel apple    </w:t>
      </w:r>
      <w:r>
        <w:t xml:space="preserve">   costume    </w:t>
      </w:r>
      <w:r>
        <w:t xml:space="preserve">   fall    </w:t>
      </w:r>
      <w:r>
        <w:t xml:space="preserve">   Halloween    </w:t>
      </w:r>
      <w:r>
        <w:t xml:space="preserve">   haunted house    </w:t>
      </w:r>
      <w:r>
        <w:t xml:space="preserve">   hay ride    </w:t>
      </w:r>
      <w:r>
        <w:t xml:space="preserve">   october    </w:t>
      </w:r>
      <w:r>
        <w:t xml:space="preserve">   party    </w:t>
      </w:r>
      <w:r>
        <w:t xml:space="preserve">   pumpkin    </w:t>
      </w:r>
      <w:r>
        <w:t xml:space="preserve">   pumpkin patch    </w:t>
      </w:r>
      <w:r>
        <w:t xml:space="preserve">   pumpkin spice    </w:t>
      </w:r>
      <w:r>
        <w:t xml:space="preserve">   skeleton    </w:t>
      </w:r>
      <w:r>
        <w:t xml:space="preserve">   Trick or treat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2021-10-11T08:31:18Z</dcterms:created>
  <dcterms:modified xsi:type="dcterms:W3CDTF">2021-10-11T08:31:18Z</dcterms:modified>
</cp:coreProperties>
</file>