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Aurora    </w:t>
      </w:r>
      <w:r>
        <w:t xml:space="preserve">   Bat    </w:t>
      </w:r>
      <w:r>
        <w:t xml:space="preserve">   Black    </w:t>
      </w:r>
      <w:r>
        <w:t xml:space="preserve">   Boo    </w:t>
      </w:r>
      <w:r>
        <w:t xml:space="preserve">   Candy    </w:t>
      </w:r>
      <w:r>
        <w:t xml:space="preserve">   Candy Corn    </w:t>
      </w:r>
      <w:r>
        <w:t xml:space="preserve">   Carve    </w:t>
      </w:r>
      <w:r>
        <w:t xml:space="preserve">   Cat    </w:t>
      </w:r>
      <w:r>
        <w:t xml:space="preserve">   Costume    </w:t>
      </w:r>
      <w:r>
        <w:t xml:space="preserve">   Daniel    </w:t>
      </w:r>
      <w:r>
        <w:t xml:space="preserve">   Ghost    </w:t>
      </w:r>
      <w:r>
        <w:t xml:space="preserve">   Halloween    </w:t>
      </w:r>
      <w:r>
        <w:t xml:space="preserve">   Haunted    </w:t>
      </w:r>
      <w:r>
        <w:t xml:space="preserve">   Monster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Peyton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White    </w:t>
      </w:r>
      <w:r>
        <w:t xml:space="preserve">   Yellow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2021-10-11T08:31:40Z</dcterms:created>
  <dcterms:modified xsi:type="dcterms:W3CDTF">2021-10-11T08:31:40Z</dcterms:modified>
</cp:coreProperties>
</file>