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batwings    </w:t>
      </w:r>
      <w:r>
        <w:t xml:space="preserve">   blackcat    </w:t>
      </w:r>
      <w:r>
        <w:t xml:space="preserve">   bones    </w:t>
      </w:r>
      <w:r>
        <w:t xml:space="preserve">   broom    </w:t>
      </w:r>
      <w:r>
        <w:t xml:space="preserve">   classone    </w:t>
      </w:r>
      <w:r>
        <w:t xml:space="preserve">   coffin    </w:t>
      </w:r>
      <w:r>
        <w:t xml:space="preserve">   costumes    </w:t>
      </w:r>
      <w:r>
        <w:t xml:space="preserve">   creepy    </w:t>
      </w:r>
      <w:r>
        <w:t xml:space="preserve">   crypt    </w:t>
      </w:r>
      <w:r>
        <w:t xml:space="preserve">   cvscaremark    </w:t>
      </w:r>
      <w:r>
        <w:t xml:space="preserve">   dracula    </w:t>
      </w:r>
      <w:r>
        <w:t xml:space="preserve">   frighten    </w:t>
      </w:r>
      <w:r>
        <w:t xml:space="preserve">   ghosts    </w:t>
      </w:r>
      <w:r>
        <w:t xml:space="preserve">   ghoul    </w:t>
      </w:r>
      <w:r>
        <w:t xml:space="preserve">   goblins    </w:t>
      </w:r>
      <w:r>
        <w:t xml:space="preserve">   grave    </w:t>
      </w:r>
      <w:r>
        <w:t xml:space="preserve">   halloween    </w:t>
      </w:r>
      <w:r>
        <w:t xml:space="preserve">   haunted    </w:t>
      </w:r>
      <w:r>
        <w:t xml:space="preserve">   howl    </w:t>
      </w:r>
      <w:r>
        <w:t xml:space="preserve">   jackolantern    </w:t>
      </w:r>
      <w:r>
        <w:t xml:space="preserve">   monster    </w:t>
      </w:r>
      <w:r>
        <w:t xml:space="preserve">   moon    </w:t>
      </w:r>
      <w:r>
        <w:t xml:space="preserve">   mummy    </w:t>
      </w:r>
      <w:r>
        <w:t xml:space="preserve">   night    </w:t>
      </w:r>
      <w:r>
        <w:t xml:space="preserve">   owl    </w:t>
      </w:r>
      <w:r>
        <w:t xml:space="preserve">   potions    </w:t>
      </w:r>
      <w:r>
        <w:t xml:space="preserve">   pumpkin    </w:t>
      </w:r>
      <w:r>
        <w:t xml:space="preserve">   scary    </w:t>
      </w:r>
      <w:r>
        <w:t xml:space="preserve">   screech    </w:t>
      </w:r>
      <w:r>
        <w:t xml:space="preserve">   skeleton    </w:t>
      </w:r>
      <w:r>
        <w:t xml:space="preserve">   spider    </w:t>
      </w:r>
      <w:r>
        <w:t xml:space="preserve">   spirits    </w:t>
      </w:r>
      <w:r>
        <w:t xml:space="preserve">   spooky    </w:t>
      </w:r>
      <w:r>
        <w:t xml:space="preserve">   tombstone    </w:t>
      </w:r>
      <w:r>
        <w:t xml:space="preserve">   trickortreat    </w:t>
      </w:r>
      <w:r>
        <w:t xml:space="preserve">   vampire    </w:t>
      </w:r>
      <w:r>
        <w:t xml:space="preserve">   Vampire    </w:t>
      </w:r>
      <w:r>
        <w:t xml:space="preserve">   walkingdead    </w:t>
      </w:r>
      <w:r>
        <w:t xml:space="preserve">   webs    </w:t>
      </w:r>
      <w:r>
        <w:t xml:space="preserve">   werewolf    </w:t>
      </w:r>
      <w:r>
        <w:t xml:space="preserve">   witch 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2021-10-11T08:31:31Z</dcterms:created>
  <dcterms:modified xsi:type="dcterms:W3CDTF">2021-10-11T08:31:31Z</dcterms:modified>
</cp:coreProperties>
</file>