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banshee    </w:t>
      </w:r>
      <w:r>
        <w:t xml:space="preserve">   bewitching    </w:t>
      </w:r>
      <w:r>
        <w:t xml:space="preserve">   blood curdling    </w:t>
      </w:r>
      <w:r>
        <w:t xml:space="preserve">   boo    </w:t>
      </w:r>
      <w:r>
        <w:t xml:space="preserve">   candy    </w:t>
      </w:r>
      <w:r>
        <w:t xml:space="preserve">   chucky    </w:t>
      </w:r>
      <w:r>
        <w:t xml:space="preserve">   dracula    </w:t>
      </w:r>
      <w:r>
        <w:t xml:space="preserve">   eerie    </w:t>
      </w:r>
      <w:r>
        <w:t xml:space="preserve">   frankenstein    </w:t>
      </w:r>
      <w:r>
        <w:t xml:space="preserve">   freddy krueger    </w:t>
      </w:r>
      <w:r>
        <w:t xml:space="preserve">   ghost    </w:t>
      </w:r>
      <w:r>
        <w:t xml:space="preserve">   gruesome    </w:t>
      </w:r>
      <w:r>
        <w:t xml:space="preserve">   hag    </w:t>
      </w:r>
      <w:r>
        <w:t xml:space="preserve">   hannibal lecter    </w:t>
      </w:r>
      <w:r>
        <w:t xml:space="preserve">   happy halloween    </w:t>
      </w:r>
      <w:r>
        <w:t xml:space="preserve">   jackolantern    </w:t>
      </w:r>
      <w:r>
        <w:t xml:space="preserve">   jason voorhees    </w:t>
      </w:r>
      <w:r>
        <w:t xml:space="preserve">   leatherface    </w:t>
      </w:r>
      <w:r>
        <w:t xml:space="preserve">   marshmallow man    </w:t>
      </w:r>
      <w:r>
        <w:t xml:space="preserve">   michael myers    </w:t>
      </w:r>
      <w:r>
        <w:t xml:space="preserve">   monster    </w:t>
      </w:r>
      <w:r>
        <w:t xml:space="preserve">   mummy    </w:t>
      </w:r>
      <w:r>
        <w:t xml:space="preserve">   night of the living dead    </w:t>
      </w:r>
      <w:r>
        <w:t xml:space="preserve">   poltergeist    </w:t>
      </w:r>
      <w:r>
        <w:t xml:space="preserve">   sarcophagus    </w:t>
      </w:r>
      <w:r>
        <w:t xml:space="preserve">   scream    </w:t>
      </w:r>
      <w:r>
        <w:t xml:space="preserve">   sorcerer    </w:t>
      </w:r>
      <w:r>
        <w:t xml:space="preserve">   specter    </w:t>
      </w:r>
      <w:r>
        <w:t xml:space="preserve">   strange    </w:t>
      </w:r>
      <w:r>
        <w:t xml:space="preserve">   supernatural    </w:t>
      </w:r>
      <w:r>
        <w:t xml:space="preserve">   terror    </w:t>
      </w:r>
      <w:r>
        <w:t xml:space="preserve">   the creeper    </w:t>
      </w:r>
      <w:r>
        <w:t xml:space="preserve">   thriller    </w:t>
      </w:r>
      <w:r>
        <w:t xml:space="preserve">   trick or treat    </w:t>
      </w:r>
      <w:r>
        <w:t xml:space="preserve">   undead    </w:t>
      </w:r>
      <w:r>
        <w:t xml:space="preserve">   vampire    </w:t>
      </w:r>
      <w:r>
        <w:t xml:space="preserve">   witchcraft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2021-10-11T08:31:36Z</dcterms:created>
  <dcterms:modified xsi:type="dcterms:W3CDTF">2021-10-11T08:31:36Z</dcterms:modified>
</cp:coreProperties>
</file>