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ORANGE    </w:t>
      </w:r>
      <w:r>
        <w:t xml:space="preserve">   GOBLIN    </w:t>
      </w:r>
      <w:r>
        <w:t xml:space="preserve">   MOON    </w:t>
      </w:r>
      <w:r>
        <w:t xml:space="preserve">   OCTOBER    </w:t>
      </w:r>
      <w:r>
        <w:t xml:space="preserve">   VAMPIRE    </w:t>
      </w:r>
      <w:r>
        <w:t xml:space="preserve">   BOO    </w:t>
      </w:r>
      <w:r>
        <w:t xml:space="preserve">   HAUNTED    </w:t>
      </w:r>
      <w:r>
        <w:t xml:space="preserve">   MUMMY    </w:t>
      </w:r>
      <w:r>
        <w:t xml:space="preserve">   BROOM    </w:t>
      </w:r>
      <w:r>
        <w:t xml:space="preserve">   JACK O LANTERN    </w:t>
      </w:r>
      <w:r>
        <w:t xml:space="preserve">   CANDY    </w:t>
      </w:r>
      <w:r>
        <w:t xml:space="preserve">   SPIDER    </w:t>
      </w:r>
      <w:r>
        <w:t xml:space="preserve">   GHOST    </w:t>
      </w:r>
      <w:r>
        <w:t xml:space="preserve">   WITCH    </w:t>
      </w:r>
      <w:r>
        <w:t xml:space="preserve">   BLACK    </w:t>
      </w:r>
      <w:r>
        <w:t xml:space="preserve">   CAT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2021-10-11T08:31:48Z</dcterms:created>
  <dcterms:modified xsi:type="dcterms:W3CDTF">2021-10-11T08:31:48Z</dcterms:modified>
</cp:coreProperties>
</file>