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scary    </w:t>
      </w:r>
      <w:r>
        <w:t xml:space="preserve">   goblin    </w:t>
      </w:r>
      <w:r>
        <w:t xml:space="preserve">   fun    </w:t>
      </w:r>
      <w:r>
        <w:t xml:space="preserve">   spider    </w:t>
      </w:r>
      <w:r>
        <w:t xml:space="preserve">   creepy    </w:t>
      </w:r>
      <w:r>
        <w:t xml:space="preserve">   spooky    </w:t>
      </w:r>
      <w:r>
        <w:t xml:space="preserve">   October    </w:t>
      </w:r>
      <w:r>
        <w:t xml:space="preserve">   full moon    </w:t>
      </w:r>
      <w:r>
        <w:t xml:space="preserve">   jack o'lantern    </w:t>
      </w:r>
      <w:r>
        <w:t xml:space="preserve">   princess    </w:t>
      </w:r>
      <w:r>
        <w:t xml:space="preserve">   cowboy    </w:t>
      </w:r>
      <w:r>
        <w:t xml:space="preserve">   candy    </w:t>
      </w:r>
      <w:r>
        <w:t xml:space="preserve">   haunted house    </w:t>
      </w:r>
      <w:r>
        <w:t xml:space="preserve">   eerie    </w:t>
      </w:r>
      <w:r>
        <w:t xml:space="preserve">   friends    </w:t>
      </w:r>
      <w:r>
        <w:t xml:space="preserve">   party    </w:t>
      </w:r>
      <w:r>
        <w:t xml:space="preserve">   ninja    </w:t>
      </w:r>
      <w:r>
        <w:t xml:space="preserve">   zombie    </w:t>
      </w:r>
      <w:r>
        <w:t xml:space="preserve">   witch    </w:t>
      </w:r>
      <w:r>
        <w:t xml:space="preserve">   pirate    </w:t>
      </w:r>
      <w:r>
        <w:t xml:space="preserve">   hide    </w:t>
      </w:r>
      <w:r>
        <w:t xml:space="preserve">   safety    </w:t>
      </w:r>
      <w:r>
        <w:t xml:space="preserve">   treats    </w:t>
      </w:r>
      <w:r>
        <w:t xml:space="preserve">   black cat    </w:t>
      </w:r>
      <w:r>
        <w:t xml:space="preserve">   graveyard    </w:t>
      </w:r>
      <w:r>
        <w:t xml:space="preserve">   trick or treat    </w:t>
      </w:r>
      <w:r>
        <w:t xml:space="preserve">   ghost    </w:t>
      </w:r>
      <w:r>
        <w:t xml:space="preserve">   ghoul    </w:t>
      </w:r>
      <w:r>
        <w:t xml:space="preserve">   pumpkin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Search</dc:title>
  <dcterms:created xsi:type="dcterms:W3CDTF">2021-10-11T08:31:53Z</dcterms:created>
  <dcterms:modified xsi:type="dcterms:W3CDTF">2021-10-11T08:31:53Z</dcterms:modified>
</cp:coreProperties>
</file>