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(by Sarah)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Webs    </w:t>
      </w:r>
      <w:r>
        <w:t xml:space="preserve">   Graveyard    </w:t>
      </w:r>
      <w:r>
        <w:t xml:space="preserve">   Skeleton    </w:t>
      </w:r>
      <w:r>
        <w:t xml:space="preserve">   Zombie    </w:t>
      </w:r>
      <w:r>
        <w:t xml:space="preserve">   Pumpkin    </w:t>
      </w:r>
      <w:r>
        <w:t xml:space="preserve">   Jack O Lantern    </w:t>
      </w:r>
      <w:r>
        <w:t xml:space="preserve">   House    </w:t>
      </w:r>
      <w:r>
        <w:t xml:space="preserve">   Haunted    </w:t>
      </w:r>
      <w:r>
        <w:t xml:space="preserve">   Princess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October    </w:t>
      </w:r>
      <w:r>
        <w:t xml:space="preserve">   Pirate    </w:t>
      </w:r>
      <w:r>
        <w:t xml:space="preserve">   Spider    </w:t>
      </w:r>
      <w:r>
        <w:t xml:space="preserve">   Spooky    </w:t>
      </w:r>
      <w:r>
        <w:t xml:space="preserve">   Mask    </w:t>
      </w:r>
      <w:r>
        <w:t xml:space="preserve">   BOO    </w:t>
      </w:r>
      <w:r>
        <w:t xml:space="preserve">   Cat    </w:t>
      </w:r>
      <w:r>
        <w:t xml:space="preserve">   Blood    </w:t>
      </w:r>
      <w:r>
        <w:t xml:space="preserve">   Vampire    </w:t>
      </w:r>
      <w:r>
        <w:t xml:space="preserve">   Werewolf    </w:t>
      </w:r>
      <w:r>
        <w:t xml:space="preserve">   Monster    </w:t>
      </w:r>
      <w:r>
        <w:t xml:space="preserve">   Frankenstein    </w:t>
      </w:r>
      <w:r>
        <w:t xml:space="preserve">   Bat    </w:t>
      </w:r>
      <w:r>
        <w:t xml:space="preserve">   Black    </w:t>
      </w:r>
      <w:r>
        <w:t xml:space="preserve">   Candy    </w:t>
      </w:r>
      <w:r>
        <w:t xml:space="preserve">   Cauldron    </w:t>
      </w:r>
      <w:r>
        <w:t xml:space="preserve">   Costume    </w:t>
      </w:r>
      <w:r>
        <w:t xml:space="preserve">   Ghost    </w:t>
      </w:r>
      <w:r>
        <w:t xml:space="preserve">   Orange    </w:t>
      </w:r>
      <w:r>
        <w:t xml:space="preserve">   Purple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(by Sarah)</dc:title>
  <dcterms:created xsi:type="dcterms:W3CDTF">2021-10-11T08:31:49Z</dcterms:created>
  <dcterms:modified xsi:type="dcterms:W3CDTF">2021-10-11T08:31:49Z</dcterms:modified>
</cp:coreProperties>
</file>