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Candy    </w:t>
      </w:r>
      <w:r>
        <w:t xml:space="preserve">   Costumes    </w:t>
      </w:r>
      <w:r>
        <w:t xml:space="preserve">   Ghost    </w:t>
      </w:r>
      <w:r>
        <w:t xml:space="preserve">   Ghoul    </w:t>
      </w:r>
      <w:r>
        <w:t xml:space="preserve">   Goodies    </w:t>
      </w:r>
      <w:r>
        <w:t xml:space="preserve">   Halloween    </w:t>
      </w:r>
      <w:r>
        <w:t xml:space="preserve">   Haunted    </w:t>
      </w:r>
      <w:r>
        <w:t xml:space="preserve">   Masks    </w:t>
      </w:r>
      <w:r>
        <w:t xml:space="preserve">   Pumpkin    </w:t>
      </w:r>
      <w:r>
        <w:t xml:space="preserve">   Scarlette    </w:t>
      </w:r>
      <w:r>
        <w:t xml:space="preserve">   Silas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2021-10-11T08:31:44Z</dcterms:created>
  <dcterms:modified xsi:type="dcterms:W3CDTF">2021-10-11T08:31:44Z</dcterms:modified>
</cp:coreProperties>
</file>