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samhain    </w:t>
      </w:r>
      <w:r>
        <w:t xml:space="preserve">   broom    </w:t>
      </w:r>
      <w:r>
        <w:t xml:space="preserve">   witch    </w:t>
      </w:r>
      <w:r>
        <w:t xml:space="preserve">   jack o lantern    </w:t>
      </w:r>
      <w:r>
        <w:t xml:space="preserve">   treat    </w:t>
      </w:r>
      <w:r>
        <w:t xml:space="preserve">   trick    </w:t>
      </w:r>
      <w:r>
        <w:t xml:space="preserve">   black cat    </w:t>
      </w:r>
      <w:r>
        <w:t xml:space="preserve">   clown    </w:t>
      </w:r>
      <w:r>
        <w:t xml:space="preserve">   costumes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haunted    </w:t>
      </w:r>
      <w:r>
        <w:t xml:space="preserve">   monster    </w:t>
      </w:r>
      <w:r>
        <w:t xml:space="preserve">   nocturnal    </w:t>
      </w:r>
      <w:r>
        <w:t xml:space="preserve">   pumpkin    </w:t>
      </w:r>
      <w:r>
        <w:t xml:space="preserve">   scream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werewolf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Smash</dc:title>
  <dcterms:created xsi:type="dcterms:W3CDTF">2021-10-11T08:32:38Z</dcterms:created>
  <dcterms:modified xsi:type="dcterms:W3CDTF">2021-10-11T08:32:38Z</dcterms:modified>
</cp:coreProperties>
</file>