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Haunted House    </w:t>
      </w:r>
      <w:r>
        <w:t xml:space="preserve">   Fall    </w:t>
      </w:r>
      <w:r>
        <w:t xml:space="preserve">   Jack O Lantern    </w:t>
      </w:r>
      <w:r>
        <w:t xml:space="preserve">   Pumpkin    </w:t>
      </w:r>
      <w:r>
        <w:t xml:space="preserve">   Costume    </w:t>
      </w:r>
      <w:r>
        <w:t xml:space="preserve">   Trick Or Treat    </w:t>
      </w:r>
      <w:r>
        <w:t xml:space="preserve">   Scarecrow    </w:t>
      </w:r>
      <w:r>
        <w:t xml:space="preserve">   Goblins    </w:t>
      </w:r>
      <w:r>
        <w:t xml:space="preserve">   Ghost    </w:t>
      </w:r>
      <w:r>
        <w:t xml:space="preserve">   Spooky    </w:t>
      </w:r>
      <w:r>
        <w:t xml:space="preserve">   Candy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</dc:title>
  <dcterms:created xsi:type="dcterms:W3CDTF">2021-10-11T08:32:50Z</dcterms:created>
  <dcterms:modified xsi:type="dcterms:W3CDTF">2021-10-11T08:32:50Z</dcterms:modified>
</cp:coreProperties>
</file>