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Words!</w:t>
      </w:r>
    </w:p>
    <w:p>
      <w:pPr>
        <w:pStyle w:val="Questions"/>
      </w:pPr>
      <w:r>
        <w:t xml:space="preserve">1. HENLWLEOA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HTOGS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CDAYN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RCKTI RO ATERT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KACJ O' NTAELRN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KMNUPIP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URCLONDA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CWITH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OOPKYS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MNOO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CUESMOTS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FNU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EITGNIMTH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Words!</dc:title>
  <dcterms:created xsi:type="dcterms:W3CDTF">2021-10-11T08:32:34Z</dcterms:created>
  <dcterms:modified xsi:type="dcterms:W3CDTF">2021-10-11T08:32:34Z</dcterms:modified>
</cp:coreProperties>
</file>