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Bat    </w:t>
      </w:r>
      <w:r>
        <w:t xml:space="preserve">   Broomstick    </w:t>
      </w:r>
      <w:r>
        <w:t xml:space="preserve">   Candy    </w:t>
      </w:r>
      <w:r>
        <w:t xml:space="preserve">   Carve    </w:t>
      </w:r>
      <w:r>
        <w:t xml:space="preserve">   Cauldron    </w:t>
      </w:r>
      <w:r>
        <w:t xml:space="preserve">   Cemetery    </w:t>
      </w:r>
      <w:r>
        <w:t xml:space="preserve">   Cobweb    </w:t>
      </w:r>
      <w:r>
        <w:t xml:space="preserve">   Costume    </w:t>
      </w:r>
      <w:r>
        <w:t xml:space="preserve">   Creepy    </w:t>
      </w:r>
      <w:r>
        <w:t xml:space="preserve">   Ghost    </w:t>
      </w:r>
      <w:r>
        <w:t xml:space="preserve">   Goblin    </w:t>
      </w:r>
      <w:r>
        <w:t xml:space="preserve">   Halloween    </w:t>
      </w:r>
      <w:r>
        <w:t xml:space="preserve">   Haunted    </w:t>
      </w:r>
      <w:r>
        <w:t xml:space="preserve">   Jackolantern    </w:t>
      </w:r>
      <w:r>
        <w:t xml:space="preserve">   Party    </w:t>
      </w:r>
      <w:r>
        <w:t xml:space="preserve">   Potluck    </w:t>
      </w:r>
      <w:r>
        <w:t xml:space="preserve">   Pumpkin    </w:t>
      </w:r>
      <w:r>
        <w:t xml:space="preserve">   Scary    </w:t>
      </w:r>
      <w:r>
        <w:t xml:space="preserve">   Scream    </w:t>
      </w:r>
      <w:r>
        <w:t xml:space="preserve">   Skeleton    </w:t>
      </w:r>
      <w:r>
        <w:t xml:space="preserve">   Spooky    </w:t>
      </w:r>
      <w:r>
        <w:t xml:space="preserve">   Superstition    </w:t>
      </w:r>
      <w:r>
        <w:t xml:space="preserve">   Tombstone    </w:t>
      </w:r>
      <w:r>
        <w:t xml:space="preserve">   Treat    </w:t>
      </w:r>
      <w:r>
        <w:t xml:space="preserve">   Trick    </w:t>
      </w:r>
      <w:r>
        <w:t xml:space="preserve">   Werewolf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Words</dc:title>
  <dcterms:created xsi:type="dcterms:W3CDTF">2021-10-11T08:32:17Z</dcterms:created>
  <dcterms:modified xsi:type="dcterms:W3CDTF">2021-10-11T08:32:17Z</dcterms:modified>
</cp:coreProperties>
</file>