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costumes    </w:t>
      </w:r>
      <w:r>
        <w:t xml:space="preserve">   owl    </w:t>
      </w:r>
      <w:r>
        <w:t xml:space="preserve">   dark    </w:t>
      </w:r>
      <w:r>
        <w:t xml:space="preserve">   spell    </w:t>
      </w:r>
      <w:r>
        <w:t xml:space="preserve">   broom    </w:t>
      </w:r>
      <w:r>
        <w:t xml:space="preserve">   monster    </w:t>
      </w:r>
      <w:r>
        <w:t xml:space="preserve">   moon    </w:t>
      </w:r>
      <w:r>
        <w:t xml:space="preserve">   witch    </w:t>
      </w:r>
      <w:r>
        <w:t xml:space="preserve">   ghost    </w:t>
      </w:r>
      <w:r>
        <w:t xml:space="preserve">   goblin    </w:t>
      </w:r>
      <w:r>
        <w:t xml:space="preserve">   candies    </w:t>
      </w:r>
      <w:r>
        <w:t xml:space="preserve">   treat    </w:t>
      </w:r>
      <w:r>
        <w:t xml:space="preserve">   trick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</dc:title>
  <dcterms:created xsi:type="dcterms:W3CDTF">2021-10-11T08:31:46Z</dcterms:created>
  <dcterms:modified xsi:type="dcterms:W3CDTF">2021-10-11T08:31:46Z</dcterms:modified>
</cp:coreProperties>
</file>