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haunted    </w:t>
      </w:r>
      <w:r>
        <w:t xml:space="preserve">   frankenstein    </w:t>
      </w:r>
      <w:r>
        <w:t xml:space="preserve">   ghost    </w:t>
      </w:r>
      <w:r>
        <w:t xml:space="preserve">   spooky    </w:t>
      </w:r>
      <w:r>
        <w:t xml:space="preserve">   zombie    </w:t>
      </w:r>
      <w:r>
        <w:t xml:space="preserve">   spider    </w:t>
      </w:r>
      <w:r>
        <w:t xml:space="preserve">   skeleton    </w:t>
      </w:r>
      <w:r>
        <w:t xml:space="preserve">   scary    </w:t>
      </w:r>
      <w:r>
        <w:t xml:space="preserve">   witch    </w:t>
      </w:r>
      <w:r>
        <w:t xml:space="preserve">   mask    </w:t>
      </w:r>
      <w:r>
        <w:t xml:space="preserve">   goblin    </w:t>
      </w:r>
      <w:r>
        <w:t xml:space="preserve">   Dracula    </w:t>
      </w:r>
      <w:r>
        <w:t xml:space="preserve">   costume    </w:t>
      </w:r>
      <w:r>
        <w:t xml:space="preserve">   carve    </w:t>
      </w:r>
      <w:r>
        <w:t xml:space="preserve">   candy corn    </w:t>
      </w:r>
      <w:r>
        <w:t xml:space="preserve">   candy    </w:t>
      </w:r>
      <w:r>
        <w:t xml:space="preserve">   candle    </w:t>
      </w:r>
      <w:r>
        <w:t xml:space="preserve">   broom    </w:t>
      </w:r>
      <w:r>
        <w:t xml:space="preserve">   boo    </w:t>
      </w:r>
      <w:r>
        <w:t xml:space="preserve">   black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Words</dc:title>
  <dcterms:created xsi:type="dcterms:W3CDTF">2021-10-11T08:32:21Z</dcterms:created>
  <dcterms:modified xsi:type="dcterms:W3CDTF">2021-10-11T08:32:21Z</dcterms:modified>
</cp:coreProperties>
</file>