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Bats    </w:t>
      </w:r>
      <w:r>
        <w:t xml:space="preserve">   Blood    </w:t>
      </w:r>
      <w:r>
        <w:t xml:space="preserve">   Boo    </w:t>
      </w:r>
      <w:r>
        <w:t xml:space="preserve">   Broomstick    </w:t>
      </w:r>
      <w:r>
        <w:t xml:space="preserve">   Cauldron    </w:t>
      </w:r>
      <w:r>
        <w:t xml:space="preserve">   Demon    </w:t>
      </w:r>
      <w:r>
        <w:t xml:space="preserve">   Dracula    </w:t>
      </w:r>
      <w:r>
        <w:t xml:space="preserve">   Frankenstein    </w:t>
      </w:r>
      <w:r>
        <w:t xml:space="preserve">   Fullmoon    </w:t>
      </w:r>
      <w:r>
        <w:t xml:space="preserve">   Gallows    </w:t>
      </w:r>
      <w:r>
        <w:t xml:space="preserve">   Ghost    </w:t>
      </w:r>
      <w:r>
        <w:t xml:space="preserve">   Ghoul    </w:t>
      </w:r>
      <w:r>
        <w:t xml:space="preserve">   Halloween    </w:t>
      </w:r>
      <w:r>
        <w:t xml:space="preserve">   Howl    </w:t>
      </w:r>
      <w:r>
        <w:t xml:space="preserve">   Pumpkin    </w:t>
      </w:r>
      <w:r>
        <w:t xml:space="preserve">   Scare    </w:t>
      </w:r>
      <w:r>
        <w:t xml:space="preserve">   Scarecrow    </w:t>
      </w:r>
      <w:r>
        <w:t xml:space="preserve">   Scream    </w:t>
      </w:r>
      <w:r>
        <w:t xml:space="preserve">   Skeleton    </w:t>
      </w:r>
      <w:r>
        <w:t xml:space="preserve">   Spiders    </w:t>
      </w:r>
      <w:r>
        <w:t xml:space="preserve">   Spiderweb    </w:t>
      </w:r>
      <w:r>
        <w:t xml:space="preserve">   Spirits    </w:t>
      </w:r>
      <w:r>
        <w:t xml:space="preserve">   Spooky    </w:t>
      </w:r>
      <w:r>
        <w:t xml:space="preserve">   Sweets    </w:t>
      </w:r>
      <w:r>
        <w:t xml:space="preserve">   Trickortreat    </w:t>
      </w:r>
      <w:r>
        <w:t xml:space="preserve">   Undead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Wordsearch</dc:title>
  <dcterms:created xsi:type="dcterms:W3CDTF">2021-10-11T08:32:31Z</dcterms:created>
  <dcterms:modified xsi:type="dcterms:W3CDTF">2021-10-11T08:32:31Z</dcterms:modified>
</cp:coreProperties>
</file>