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frankenstein    </w:t>
      </w:r>
      <w:r>
        <w:t xml:space="preserve">   terror    </w:t>
      </w:r>
      <w:r>
        <w:t xml:space="preserve">   howl    </w:t>
      </w:r>
      <w:r>
        <w:t xml:space="preserve">   bat    </w:t>
      </w:r>
      <w:r>
        <w:t xml:space="preserve">   broom    </w:t>
      </w:r>
      <w:r>
        <w:t xml:space="preserve">   witch    </w:t>
      </w:r>
      <w:r>
        <w:t xml:space="preserve">   zombie    </w:t>
      </w:r>
      <w:r>
        <w:t xml:space="preserve">   fun    </w:t>
      </w:r>
      <w:r>
        <w:t xml:space="preserve">   fall    </w:t>
      </w:r>
      <w:r>
        <w:t xml:space="preserve">   black cat    </w:t>
      </w:r>
      <w:r>
        <w:t xml:space="preserve">   coffin    </w:t>
      </w:r>
      <w:r>
        <w:t xml:space="preserve">   haunted house    </w:t>
      </w:r>
      <w:r>
        <w:t xml:space="preserve">   midnight    </w:t>
      </w:r>
      <w:r>
        <w:t xml:space="preserve">   dark    </w:t>
      </w:r>
      <w:r>
        <w:t xml:space="preserve">   mask    </w:t>
      </w:r>
      <w:r>
        <w:t xml:space="preserve">   scary    </w:t>
      </w:r>
      <w:r>
        <w:t xml:space="preserve">   candy    </w:t>
      </w:r>
      <w:r>
        <w:t xml:space="preserve">   ghost    </w:t>
      </w:r>
      <w:r>
        <w:t xml:space="preserve">   ghoul    </w:t>
      </w:r>
      <w:r>
        <w:t xml:space="preserve">   halloween    </w:t>
      </w:r>
      <w:r>
        <w:t xml:space="preserve">   costumes    </w:t>
      </w:r>
      <w:r>
        <w:t xml:space="preserve">   mummy    </w:t>
      </w:r>
      <w:r>
        <w:t xml:space="preserve">   apples    </w:t>
      </w:r>
      <w:r>
        <w:t xml:space="preserve">   spider    </w:t>
      </w:r>
      <w:r>
        <w:t xml:space="preserve">   spooky    </w:t>
      </w:r>
      <w:r>
        <w:t xml:space="preserve">   trick or treat    </w:t>
      </w:r>
      <w:r>
        <w:t xml:space="preserve">   cobweb    </w:t>
      </w:r>
      <w:r>
        <w:t xml:space="preserve">   bones    </w:t>
      </w:r>
      <w:r>
        <w:t xml:space="preserve">   pumpkin    </w:t>
      </w:r>
      <w:r>
        <w:t xml:space="preserve">   carve    </w:t>
      </w:r>
      <w:r>
        <w:t xml:space="preserve">   skeleton    </w:t>
      </w:r>
      <w:r>
        <w:t xml:space="preserve">   jumpscare    </w:t>
      </w:r>
      <w:r>
        <w:t xml:space="preserve">   party    </w:t>
      </w:r>
      <w:r>
        <w:t xml:space="preserve">   cider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Wordsearch</dc:title>
  <dcterms:created xsi:type="dcterms:W3CDTF">2021-10-11T08:32:52Z</dcterms:created>
  <dcterms:modified xsi:type="dcterms:W3CDTF">2021-10-11T08:32:52Z</dcterms:modified>
</cp:coreProperties>
</file>