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Black Cat    </w:t>
      </w:r>
      <w:r>
        <w:t xml:space="preserve">   Broom    </w:t>
      </w:r>
      <w:r>
        <w:t xml:space="preserve">   Cauldron    </w:t>
      </w:r>
      <w:r>
        <w:t xml:space="preserve">   Costume    </w:t>
      </w:r>
      <w:r>
        <w:t xml:space="preserve">   Frankenstein    </w:t>
      </w:r>
      <w:r>
        <w:t xml:space="preserve">   Ghost    </w:t>
      </w:r>
      <w:r>
        <w:t xml:space="preserve">   Haunted House    </w:t>
      </w:r>
      <w:r>
        <w:t xml:space="preserve">   Owl    </w:t>
      </w:r>
      <w:r>
        <w:t xml:space="preserve">   Pumpkin    </w:t>
      </w:r>
      <w:r>
        <w:t xml:space="preserve">   Scarecrow    </w:t>
      </w:r>
      <w:r>
        <w:t xml:space="preserve">   Spooky    </w:t>
      </w:r>
      <w:r>
        <w:t xml:space="preserve">   Sweets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Wordsearch</dc:title>
  <dcterms:created xsi:type="dcterms:W3CDTF">2021-10-11T08:32:55Z</dcterms:created>
  <dcterms:modified xsi:type="dcterms:W3CDTF">2021-10-11T08:32:55Z</dcterms:modified>
</cp:coreProperties>
</file>