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trick or treat    </w:t>
      </w:r>
      <w:r>
        <w:t xml:space="preserve">   monster    </w:t>
      </w:r>
      <w:r>
        <w:t xml:space="preserve">   spider web    </w:t>
      </w:r>
      <w:r>
        <w:t xml:space="preserve">   moon    </w:t>
      </w:r>
      <w:r>
        <w:t xml:space="preserve">   lantern    </w:t>
      </w:r>
      <w:r>
        <w:t xml:space="preserve">   skull    </w:t>
      </w:r>
      <w:r>
        <w:t xml:space="preserve">   october    </w:t>
      </w:r>
      <w:r>
        <w:t xml:space="preserve">   boo    </w:t>
      </w:r>
      <w:r>
        <w:t xml:space="preserve">   witch    </w:t>
      </w:r>
      <w:r>
        <w:t xml:space="preserve">   mummy    </w:t>
      </w:r>
      <w:r>
        <w:t xml:space="preserve">   haunted    </w:t>
      </w:r>
      <w:r>
        <w:t xml:space="preserve">   zombie    </w:t>
      </w:r>
      <w:r>
        <w:t xml:space="preserve">   pumpkin    </w:t>
      </w:r>
      <w:r>
        <w:t xml:space="preserve">   ghost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Wordsearch</dc:title>
  <dcterms:created xsi:type="dcterms:W3CDTF">2021-10-11T08:33:23Z</dcterms:created>
  <dcterms:modified xsi:type="dcterms:W3CDTF">2021-10-11T08:33:23Z</dcterms:modified>
</cp:coreProperties>
</file>