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skull    </w:t>
      </w:r>
      <w:r>
        <w:t xml:space="preserve">   candles    </w:t>
      </w:r>
      <w:r>
        <w:t xml:space="preserve">   scary    </w:t>
      </w:r>
      <w:r>
        <w:t xml:space="preserve">   witch    </w:t>
      </w:r>
      <w:r>
        <w:t xml:space="preserve">   die    </w:t>
      </w:r>
      <w:r>
        <w:t xml:space="preserve">   treat    </w:t>
      </w:r>
      <w:r>
        <w:t xml:space="preserve">   trick    </w:t>
      </w:r>
      <w:r>
        <w:t xml:space="preserve">   blood    </w:t>
      </w:r>
      <w:r>
        <w:t xml:space="preserve">   buckets    </w:t>
      </w:r>
      <w:r>
        <w:t xml:space="preserve">   spooky    </w:t>
      </w:r>
      <w:r>
        <w:t xml:space="preserve">   beware    </w:t>
      </w:r>
      <w:r>
        <w:t xml:space="preserve">   death    </w:t>
      </w:r>
      <w:r>
        <w:t xml:space="preserve">   kill    </w:t>
      </w:r>
      <w:r>
        <w:t xml:space="preserve">   moon    </w:t>
      </w:r>
      <w:r>
        <w:t xml:space="preserve">   pumpkinrider    </w:t>
      </w:r>
      <w:r>
        <w:t xml:space="preserve">   blackcat    </w:t>
      </w:r>
      <w:r>
        <w:t xml:space="preserve">   devil    </w:t>
      </w:r>
      <w:r>
        <w:t xml:space="preserve">   ghost    </w:t>
      </w:r>
      <w:r>
        <w:t xml:space="preserve">   skeleton    </w:t>
      </w:r>
      <w:r>
        <w:t xml:space="preserve">   demon    </w:t>
      </w:r>
      <w:r>
        <w:t xml:space="preserve">   vampire    </w:t>
      </w:r>
      <w:r>
        <w:t xml:space="preserve">   zombie    </w:t>
      </w:r>
      <w:r>
        <w:t xml:space="preserve">   bat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Wordsearch</dc:title>
  <dcterms:created xsi:type="dcterms:W3CDTF">2021-10-11T08:32:05Z</dcterms:created>
  <dcterms:modified xsi:type="dcterms:W3CDTF">2021-10-11T08:32:05Z</dcterms:modified>
</cp:coreProperties>
</file>