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and Good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Bulls-Eye    </w:t>
      </w:r>
      <w:r>
        <w:t xml:space="preserve">   Butterscotch    </w:t>
      </w:r>
      <w:r>
        <w:t xml:space="preserve">   Candle    </w:t>
      </w:r>
      <w:r>
        <w:t xml:space="preserve">   Candy    </w:t>
      </w:r>
      <w:r>
        <w:t xml:space="preserve">   Candy Corn    </w:t>
      </w:r>
      <w:r>
        <w:t xml:space="preserve">   Costume    </w:t>
      </w:r>
      <w:r>
        <w:t xml:space="preserve">   Ghost    </w:t>
      </w:r>
      <w:r>
        <w:t xml:space="preserve">   Gum Drops    </w:t>
      </w:r>
      <w:r>
        <w:t xml:space="preserve">   Gummy Bears    </w:t>
      </w:r>
      <w:r>
        <w:t xml:space="preserve">   Jack-O-Lantern    </w:t>
      </w:r>
      <w:r>
        <w:t xml:space="preserve">   Jelly Beans    </w:t>
      </w:r>
      <w:r>
        <w:t xml:space="preserve">   Jolly Ranchers    </w:t>
      </w:r>
      <w:r>
        <w:t xml:space="preserve">   Lemon Drops    </w:t>
      </w:r>
      <w:r>
        <w:t xml:space="preserve">   Lemon Heads    </w:t>
      </w:r>
      <w:r>
        <w:t xml:space="preserve">   Life Savers    </w:t>
      </w:r>
      <w:r>
        <w:t xml:space="preserve">   Marshmallows    </w:t>
      </w:r>
      <w:r>
        <w:t xml:space="preserve">   Peppermint    </w:t>
      </w:r>
      <w:r>
        <w:t xml:space="preserve">   Pumpkin    </w:t>
      </w:r>
      <w:r>
        <w:t xml:space="preserve">   Quench Gum    </w:t>
      </w:r>
      <w:r>
        <w:t xml:space="preserve">   Red Hots    </w:t>
      </w:r>
      <w:r>
        <w:t xml:space="preserve">   Red Licorice    </w:t>
      </w:r>
      <w:r>
        <w:t xml:space="preserve">   Sour Balls    </w:t>
      </w:r>
      <w:r>
        <w:t xml:space="preserve">   Sweet Tarts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and Good Treats</dc:title>
  <dcterms:created xsi:type="dcterms:W3CDTF">2021-10-11T08:31:01Z</dcterms:created>
  <dcterms:modified xsi:type="dcterms:W3CDTF">2021-10-11T08:31:01Z</dcterms:modified>
</cp:coreProperties>
</file>