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and Hormones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PINEAL    </w:t>
      </w:r>
      <w:r>
        <w:t xml:space="preserve">   CLOWNS    </w:t>
      </w:r>
      <w:r>
        <w:t xml:space="preserve">   STRANGERDANGER    </w:t>
      </w:r>
      <w:r>
        <w:t xml:space="preserve">   BRUSHURTEETH    </w:t>
      </w:r>
      <w:r>
        <w:t xml:space="preserve">   PANCREAS    </w:t>
      </w:r>
      <w:r>
        <w:t xml:space="preserve">   ADRENAL    </w:t>
      </w:r>
      <w:r>
        <w:t xml:space="preserve">   THYMUS    </w:t>
      </w:r>
      <w:r>
        <w:t xml:space="preserve">   HYPOTHALAMUS    </w:t>
      </w:r>
      <w:r>
        <w:t xml:space="preserve">   COSTUME    </w:t>
      </w:r>
      <w:r>
        <w:t xml:space="preserve">   TESTOSTERONE    </w:t>
      </w:r>
      <w:r>
        <w:t xml:space="preserve">   ESTROGEN    </w:t>
      </w:r>
      <w:r>
        <w:t xml:space="preserve">   CORTISOL    </w:t>
      </w:r>
      <w:r>
        <w:t xml:space="preserve">   OVARIES    </w:t>
      </w:r>
      <w:r>
        <w:t xml:space="preserve">   TESTES    </w:t>
      </w:r>
      <w:r>
        <w:t xml:space="preserve">   DIABETES    </w:t>
      </w:r>
      <w:r>
        <w:t xml:space="preserve">   SUGAR    </w:t>
      </w:r>
      <w:r>
        <w:t xml:space="preserve">   THYROID    </w:t>
      </w:r>
      <w:r>
        <w:t xml:space="preserve">   HYPO    </w:t>
      </w:r>
      <w:r>
        <w:t xml:space="preserve">   HYPER    </w:t>
      </w:r>
      <w:r>
        <w:t xml:space="preserve">   PITUITARY    </w:t>
      </w:r>
      <w:r>
        <w:t xml:space="preserve">   TRICKORTREAT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and Hormones</dc:title>
  <dcterms:created xsi:type="dcterms:W3CDTF">2021-10-11T08:30:54Z</dcterms:created>
  <dcterms:modified xsi:type="dcterms:W3CDTF">2021-10-11T08:30:54Z</dcterms:modified>
</cp:coreProperties>
</file>