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and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celebration    </w:t>
      </w:r>
      <w:r>
        <w:t xml:space="preserve">   toast    </w:t>
      </w:r>
      <w:r>
        <w:t xml:space="preserve">   flower girl    </w:t>
      </w:r>
      <w:r>
        <w:t xml:space="preserve">   ring bearer    </w:t>
      </w:r>
      <w:r>
        <w:t xml:space="preserve">   candles    </w:t>
      </w:r>
      <w:r>
        <w:t xml:space="preserve">   buffet    </w:t>
      </w:r>
      <w:r>
        <w:t xml:space="preserve">   decorations    </w:t>
      </w:r>
      <w:r>
        <w:t xml:space="preserve">   ceremony    </w:t>
      </w:r>
      <w:r>
        <w:t xml:space="preserve">   pastor    </w:t>
      </w:r>
      <w:r>
        <w:t xml:space="preserve">   limousine    </w:t>
      </w:r>
      <w:r>
        <w:t xml:space="preserve">   zombie    </w:t>
      </w:r>
      <w:r>
        <w:t xml:space="preserve">   graveyard    </w:t>
      </w:r>
      <w:r>
        <w:t xml:space="preserve">   tombstone    </w:t>
      </w:r>
      <w:r>
        <w:t xml:space="preserve">   pumpkin    </w:t>
      </w:r>
      <w:r>
        <w:t xml:space="preserve">   raven    </w:t>
      </w:r>
      <w:r>
        <w:t xml:space="preserve">   honeymoon    </w:t>
      </w:r>
      <w:r>
        <w:t xml:space="preserve">   congratulations    </w:t>
      </w:r>
      <w:r>
        <w:t xml:space="preserve">   bouquet    </w:t>
      </w:r>
      <w:r>
        <w:t xml:space="preserve">   reception    </w:t>
      </w:r>
      <w:r>
        <w:t xml:space="preserve">   dance    </w:t>
      </w:r>
      <w:r>
        <w:t xml:space="preserve">   mummy    </w:t>
      </w:r>
      <w:r>
        <w:t xml:space="preserve">   wedding vows    </w:t>
      </w:r>
      <w:r>
        <w:t xml:space="preserve">   bridesmaids    </w:t>
      </w:r>
      <w:r>
        <w:t xml:space="preserve">   best man    </w:t>
      </w:r>
      <w:r>
        <w:t xml:space="preserve">   tuxedo    </w:t>
      </w:r>
      <w:r>
        <w:t xml:space="preserve">   cauldron    </w:t>
      </w:r>
      <w:r>
        <w:t xml:space="preserve">   potion    </w:t>
      </w:r>
      <w:r>
        <w:t xml:space="preserve">   blood    </w:t>
      </w:r>
      <w:r>
        <w:t xml:space="preserve">   costume    </w:t>
      </w:r>
      <w:r>
        <w:t xml:space="preserve">   cake    </w:t>
      </w:r>
      <w:r>
        <w:t xml:space="preserve">   boutique    </w:t>
      </w:r>
      <w:r>
        <w:t xml:space="preserve">   veil    </w:t>
      </w:r>
      <w:r>
        <w:t xml:space="preserve">   ring    </w:t>
      </w:r>
      <w:r>
        <w:t xml:space="preserve">   werewolf    </w:t>
      </w:r>
      <w:r>
        <w:t xml:space="preserve">   vampires    </w:t>
      </w:r>
      <w:r>
        <w:t xml:space="preserve">   skeleton    </w:t>
      </w:r>
      <w:r>
        <w:t xml:space="preserve">   guest    </w:t>
      </w:r>
      <w:r>
        <w:t xml:space="preserve">   flowers    </w:t>
      </w:r>
      <w:r>
        <w:t xml:space="preserve">   alter    </w:t>
      </w:r>
      <w:r>
        <w:t xml:space="preserve">   groom    </w:t>
      </w:r>
      <w:r>
        <w:t xml:space="preserve">   bride    </w:t>
      </w:r>
      <w:r>
        <w:t xml:space="preserve">   fullmoon    </w:t>
      </w:r>
      <w:r>
        <w:t xml:space="preserve">   blackcat    </w:t>
      </w:r>
      <w:r>
        <w:t xml:space="preserve">   dracula    </w:t>
      </w:r>
      <w:r>
        <w:t xml:space="preserve">   ghost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and wedding</dc:title>
  <dcterms:created xsi:type="dcterms:W3CDTF">2021-10-11T08:30:32Z</dcterms:created>
  <dcterms:modified xsi:type="dcterms:W3CDTF">2021-10-11T08:30:32Z</dcterms:modified>
</cp:coreProperties>
</file>