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at the Backspace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boo    </w:t>
      </w:r>
      <w:r>
        <w:t xml:space="preserve">   spooky    </w:t>
      </w:r>
      <w:r>
        <w:t xml:space="preserve">   halloween    </w:t>
      </w:r>
      <w:r>
        <w:t xml:space="preserve">   scary    </w:t>
      </w:r>
      <w:r>
        <w:t xml:space="preserve">   vampire    </w:t>
      </w:r>
      <w:r>
        <w:t xml:space="preserve">   blood    </w:t>
      </w:r>
      <w:r>
        <w:t xml:space="preserve">   evil    </w:t>
      </w:r>
      <w:r>
        <w:t xml:space="preserve">   witch    </w:t>
      </w:r>
      <w:r>
        <w:t xml:space="preserve">   ghoul    </w:t>
      </w:r>
      <w:r>
        <w:t xml:space="preserve">   ghost    </w:t>
      </w:r>
      <w:r>
        <w:t xml:space="preserve">   october    </w:t>
      </w:r>
      <w:r>
        <w:t xml:space="preserve">   midnight    </w:t>
      </w:r>
      <w:r>
        <w:t xml:space="preserve">   werewolf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at the Backspace</dc:title>
  <dcterms:created xsi:type="dcterms:W3CDTF">2021-10-11T08:30:25Z</dcterms:created>
  <dcterms:modified xsi:type="dcterms:W3CDTF">2021-10-11T08:30:25Z</dcterms:modified>
</cp:coreProperties>
</file>