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Lightning    </w:t>
      </w:r>
      <w:r>
        <w:t xml:space="preserve">   Broom    </w:t>
      </w:r>
      <w:r>
        <w:t xml:space="preserve">   Coffin    </w:t>
      </w:r>
      <w:r>
        <w:t xml:space="preserve">   Demons    </w:t>
      </w:r>
      <w:r>
        <w:t xml:space="preserve">   Fright    </w:t>
      </w:r>
      <w:r>
        <w:t xml:space="preserve">   Horror    </w:t>
      </w:r>
      <w:r>
        <w:t xml:space="preserve">   Hunchback    </w:t>
      </w:r>
      <w:r>
        <w:t xml:space="preserve">   Fangs    </w:t>
      </w:r>
      <w:r>
        <w:t xml:space="preserve">   Gargoyle    </w:t>
      </w:r>
      <w:r>
        <w:t xml:space="preserve">   Ghoul    </w:t>
      </w:r>
      <w:r>
        <w:t xml:space="preserve">   Spooks    </w:t>
      </w:r>
      <w:r>
        <w:t xml:space="preserve">   Werewolf    </w:t>
      </w:r>
      <w:r>
        <w:t xml:space="preserve">   Raven    </w:t>
      </w:r>
      <w:r>
        <w:t xml:space="preserve">   Black cat    </w:t>
      </w:r>
      <w:r>
        <w:t xml:space="preserve">   Potion    </w:t>
      </w:r>
      <w:r>
        <w:t xml:space="preserve">   Kettle    </w:t>
      </w:r>
      <w:r>
        <w:t xml:space="preserve">   Chains    </w:t>
      </w:r>
      <w:r>
        <w:t xml:space="preserve">   Dungeon    </w:t>
      </w:r>
      <w:r>
        <w:t xml:space="preserve">   Blood    </w:t>
      </w:r>
      <w:r>
        <w:t xml:space="preserve">   Laboratory    </w:t>
      </w:r>
      <w:r>
        <w:t xml:space="preserve">   Vault    </w:t>
      </w:r>
      <w:r>
        <w:t xml:space="preserve">   Mortuary    </w:t>
      </w:r>
      <w:r>
        <w:t xml:space="preserve">   Hearse    </w:t>
      </w:r>
      <w:r>
        <w:t xml:space="preserve">   Wolfbane    </w:t>
      </w:r>
      <w:r>
        <w:t xml:space="preserve">   Crypt    </w:t>
      </w:r>
      <w:r>
        <w:t xml:space="preserve">   Frankenstein    </w:t>
      </w:r>
      <w:r>
        <w:t xml:space="preserve">   Dracula    </w:t>
      </w:r>
      <w:r>
        <w:t xml:space="preserve">   Castle    </w:t>
      </w:r>
      <w:r>
        <w:t xml:space="preserve">   Cemetary    </w:t>
      </w:r>
      <w:r>
        <w:t xml:space="preserve">   Pirates    </w:t>
      </w:r>
      <w:r>
        <w:t xml:space="preserve">   Moon    </w:t>
      </w:r>
      <w:r>
        <w:t xml:space="preserve">   Wolfman    </w:t>
      </w:r>
      <w:r>
        <w:t xml:space="preserve">   Headstone    </w:t>
      </w:r>
      <w:r>
        <w:t xml:space="preserve">   Grave    </w:t>
      </w:r>
      <w:r>
        <w:t xml:space="preserve">   Bat    </w:t>
      </w:r>
      <w:r>
        <w:t xml:space="preserve">   Haunted    </w:t>
      </w:r>
      <w:r>
        <w:t xml:space="preserve">   Scarecrow    </w:t>
      </w:r>
      <w:r>
        <w:t xml:space="preserve">   Igor    </w:t>
      </w:r>
      <w:r>
        <w:t xml:space="preserve">   Witch    </w:t>
      </w:r>
      <w:r>
        <w:t xml:space="preserve">   Goblin    </w:t>
      </w:r>
      <w:r>
        <w:t xml:space="preserve">   Ghost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2021-10-11T08:31:18Z</dcterms:created>
  <dcterms:modified xsi:type="dcterms:W3CDTF">2021-10-11T08:31:18Z</dcterms:modified>
</cp:coreProperties>
</file>