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color of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ghost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made of the bones in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red and comes out of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jack-o-lanterns made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trick-or-treators get on Halloween?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witches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three colors of pumpkins are blue, orange, and .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month is Halloween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the title, what do you think this puzzle is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 word puzzle</dc:title>
  <dcterms:created xsi:type="dcterms:W3CDTF">2021-10-11T08:31:18Z</dcterms:created>
  <dcterms:modified xsi:type="dcterms:W3CDTF">2021-10-11T08:31:18Z</dcterms:modified>
</cp:coreProperties>
</file>