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usually a witches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 dead is also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witches fly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monster changes during a full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keeps the crows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monster burns in daylight?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“____ or treat!”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month hold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careful of these bugs in cobwebs!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carve to make a jack o’ lantern?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2021-10-11T08:31:32Z</dcterms:created>
  <dcterms:modified xsi:type="dcterms:W3CDTF">2021-10-11T08:31:32Z</dcterms:modified>
</cp:coreProperties>
</file>