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only have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is shining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go on the type of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haunt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carve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you're scared you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pointy hat and broom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makes you scream they 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pumpkin is carved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drink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maze do you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haunted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kids eat this on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2021-10-11T08:31:47Z</dcterms:created>
  <dcterms:modified xsi:type="dcterms:W3CDTF">2021-10-11T08:31:47Z</dcterms:modified>
</cp:coreProperties>
</file>