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Hallowe'en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Witch transportation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Comes out on full moon nights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O'Lantern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skeleton is just a bunch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witch uses this to brew her brew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hates garlic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Might be full, half or 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Ghosts' playground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spider spins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Frankenstein created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vampire sleeps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an Egyptian tomb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Hallowe'en crossword</dc:title>
  <dcterms:created xsi:type="dcterms:W3CDTF">2021-10-11T08:30:24Z</dcterms:created>
  <dcterms:modified xsi:type="dcterms:W3CDTF">2021-10-11T08:30:24Z</dcterms:modified>
</cp:coreProperties>
</file>