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carve scary faces on at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is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children hope for when they go trick or treating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do witches often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howls at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vegetable is said to scare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people say when they knock on he door at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insect has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witches fly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fruit do you bob for at halloween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2021-10-27T03:36:59Z</dcterms:created>
  <dcterms:modified xsi:type="dcterms:W3CDTF">2021-10-27T03:36:59Z</dcterms:modified>
</cp:coreProperties>
</file>