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and title of Mary Shelly's famous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monsters come out during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wear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Undead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squash used to make jack-o-lanterns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associated with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on Halloween (besides party,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holiday of the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spirit might haunt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monster will suck your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2021-10-11T08:30:34Z</dcterms:created>
  <dcterms:modified xsi:type="dcterms:W3CDTF">2021-10-11T08:30:34Z</dcterms:modified>
</cp:coreProperties>
</file>