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Bats    </w:t>
      </w:r>
      <w:r>
        <w:t xml:space="preserve">   Bones    </w:t>
      </w:r>
      <w:r>
        <w:t xml:space="preserve">   Boo    </w:t>
      </w:r>
      <w:r>
        <w:t xml:space="preserve">   Broom    </w:t>
      </w:r>
      <w:r>
        <w:t xml:space="preserve">   Candycorn    </w:t>
      </w:r>
      <w:r>
        <w:t xml:space="preserve">   Cemetery    </w:t>
      </w:r>
      <w:r>
        <w:t xml:space="preserve">   Clown    </w:t>
      </w:r>
      <w:r>
        <w:t xml:space="preserve">   Cobweb    </w:t>
      </w:r>
      <w:r>
        <w:t xml:space="preserve">   Costume    </w:t>
      </w:r>
      <w:r>
        <w:t xml:space="preserve">   Dracula    </w:t>
      </w:r>
      <w:r>
        <w:t xml:space="preserve">   Frankenstein    </w:t>
      </w:r>
      <w:r>
        <w:t xml:space="preserve">   Ghost    </w:t>
      </w:r>
      <w:r>
        <w:t xml:space="preserve">   Haunted    </w:t>
      </w:r>
      <w:r>
        <w:t xml:space="preserve">   Mask    </w:t>
      </w:r>
      <w:r>
        <w:t xml:space="preserve">   Monster    </w:t>
      </w:r>
      <w:r>
        <w:t xml:space="preserve">   Mummy    </w:t>
      </w:r>
      <w:r>
        <w:t xml:space="preserve">   Mysterious    </w:t>
      </w:r>
      <w:r>
        <w:t xml:space="preserve">   Night    </w:t>
      </w:r>
      <w:r>
        <w:t xml:space="preserve">   October    </w:t>
      </w:r>
      <w:r>
        <w:t xml:space="preserve">   Potions    </w:t>
      </w:r>
      <w:r>
        <w:t xml:space="preserve">   Pumpkin    </w:t>
      </w:r>
      <w:r>
        <w:t xml:space="preserve">   Scarecrow    </w:t>
      </w:r>
      <w:r>
        <w:t xml:space="preserve">   Scream    </w:t>
      </w:r>
      <w:r>
        <w:t xml:space="preserve">   Skeleton    </w:t>
      </w:r>
      <w:r>
        <w:t xml:space="preserve">   Spider    </w:t>
      </w:r>
      <w:r>
        <w:t xml:space="preserve">   Spooky    </w:t>
      </w:r>
      <w:r>
        <w:t xml:space="preserve">   Thunder    </w:t>
      </w:r>
      <w:r>
        <w:t xml:space="preserve">   Trick or treat    </w:t>
      </w:r>
      <w:r>
        <w:t xml:space="preserve">   Twilight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  <w:r>
        <w:t xml:space="preserve">   Wizard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</dc:title>
  <dcterms:created xsi:type="dcterms:W3CDTF">2021-10-11T08:30:38Z</dcterms:created>
  <dcterms:modified xsi:type="dcterms:W3CDTF">2021-10-11T08:30:38Z</dcterms:modified>
</cp:coreProperties>
</file>