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Halloween crossword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haunted with tombstones everywhere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green with a crooked nose and a wart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back from the dead and wrapped in toilet paper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you dress up in on Halloween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middle of the night when all the monsters come out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spiders leave behind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very creepy with 8 legs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you _____ a jack o lantern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trick or _____!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you do when you're scared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you carve it into a jack o lantern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Floats in haunted houses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something you eat on Halloween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short and very very greedy for gold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Halloween crossword </dc:title>
  <dcterms:created xsi:type="dcterms:W3CDTF">2021-10-11T08:31:03Z</dcterms:created>
  <dcterms:modified xsi:type="dcterms:W3CDTF">2021-10-11T08:31:03Z</dcterms:modified>
</cp:coreProperties>
</file>