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magical    </w:t>
      </w:r>
      <w:r>
        <w:t xml:space="preserve">   moonlit    </w:t>
      </w:r>
      <w:r>
        <w:t xml:space="preserve">   mischievous    </w:t>
      </w:r>
      <w:r>
        <w:t xml:space="preserve">   eerie    </w:t>
      </w:r>
      <w:r>
        <w:t xml:space="preserve">   bats    </w:t>
      </w:r>
      <w:r>
        <w:t xml:space="preserve">   goblin    </w:t>
      </w:r>
      <w:r>
        <w:t xml:space="preserve">   ghost    </w:t>
      </w:r>
      <w:r>
        <w:t xml:space="preserve">   chilling    </w:t>
      </w:r>
      <w:r>
        <w:t xml:space="preserve">   creepy    </w:t>
      </w:r>
      <w:r>
        <w:t xml:space="preserve">   gruesome    </w:t>
      </w:r>
      <w:r>
        <w:t xml:space="preserve">   wicked    </w:t>
      </w:r>
      <w:r>
        <w:t xml:space="preserve">   dreadful    </w:t>
      </w:r>
      <w:r>
        <w:t xml:space="preserve">   superstitious    </w:t>
      </w:r>
      <w:r>
        <w:t xml:space="preserve">   masked    </w:t>
      </w:r>
      <w:r>
        <w:t xml:space="preserve">   haunting    </w:t>
      </w:r>
      <w:r>
        <w:t xml:space="preserve">   scary    </w:t>
      </w:r>
      <w:r>
        <w:t xml:space="preserve">   costume    </w:t>
      </w:r>
      <w:r>
        <w:t xml:space="preserve">   disguise    </w:t>
      </w:r>
      <w:r>
        <w:t xml:space="preserve">   supernatural    </w:t>
      </w:r>
      <w:r>
        <w:t xml:space="preserve">   frightful    </w:t>
      </w:r>
      <w:r>
        <w:t xml:space="preserve">   October    </w:t>
      </w:r>
      <w:r>
        <w:t xml:space="preserve">   trickortreat    </w:t>
      </w:r>
      <w:r>
        <w:t xml:space="preserve">   jackolantern    </w:t>
      </w:r>
      <w:r>
        <w:t xml:space="preserve">   pumpkin    </w:t>
      </w:r>
      <w:r>
        <w:t xml:space="preserve">   skeleton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2021-10-11T08:31:21Z</dcterms:created>
  <dcterms:modified xsi:type="dcterms:W3CDTF">2021-10-11T08:31:21Z</dcterms:modified>
</cp:coreProperties>
</file>