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Skeletons    </w:t>
      </w:r>
      <w:r>
        <w:t xml:space="preserve">   Vampires    </w:t>
      </w:r>
      <w:r>
        <w:t xml:space="preserve">   Haunted Houses    </w:t>
      </w:r>
      <w:r>
        <w:t xml:space="preserve">   Halloween    </w:t>
      </w:r>
      <w:r>
        <w:t xml:space="preserve">   Werewolves    </w:t>
      </w:r>
      <w:r>
        <w:t xml:space="preserve">   Mints    </w:t>
      </w:r>
      <w:r>
        <w:t xml:space="preserve">   Lollipops    </w:t>
      </w:r>
      <w:r>
        <w:t xml:space="preserve">   sour patches    </w:t>
      </w:r>
      <w:r>
        <w:t xml:space="preserve">   Chocolates    </w:t>
      </w:r>
      <w:r>
        <w:t xml:space="preserve">   Goblins    </w:t>
      </w:r>
      <w:r>
        <w:t xml:space="preserve">   Clowns    </w:t>
      </w:r>
      <w:r>
        <w:t xml:space="preserve">   scare    </w:t>
      </w:r>
      <w:r>
        <w:t xml:space="preserve">   Witches    </w:t>
      </w:r>
      <w:r>
        <w:t xml:space="preserve">   Spider Web    </w:t>
      </w:r>
      <w:r>
        <w:t xml:space="preserve">   Ghosts    </w:t>
      </w:r>
      <w:r>
        <w:t xml:space="preserve">   Pumpkins    </w:t>
      </w:r>
      <w:r>
        <w:t xml:space="preserve">   Screams    </w:t>
      </w:r>
      <w:r>
        <w:t xml:space="preserve">   Trick or Treat    </w:t>
      </w:r>
      <w:r>
        <w:t xml:space="preserve">   Candy    </w:t>
      </w:r>
      <w:r>
        <w:t xml:space="preserve">   costumes    </w:t>
      </w:r>
      <w:r>
        <w:t xml:space="preserve">   Monsters    </w:t>
      </w:r>
      <w:r>
        <w:t xml:space="preserve">   Scare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day</dc:title>
  <dcterms:created xsi:type="dcterms:W3CDTF">2021-10-11T08:31:10Z</dcterms:created>
  <dcterms:modified xsi:type="dcterms:W3CDTF">2021-10-11T08:31:10Z</dcterms:modified>
</cp:coreProperties>
</file>