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Scarecrow    </w:t>
      </w:r>
      <w:r>
        <w:t xml:space="preserve">   Clown    </w:t>
      </w:r>
      <w:r>
        <w:t xml:space="preserve">   Alien    </w:t>
      </w:r>
      <w:r>
        <w:t xml:space="preserve">   Freddy Krueger    </w:t>
      </w:r>
      <w:r>
        <w:t xml:space="preserve">   Slender man    </w:t>
      </w:r>
      <w:r>
        <w:t xml:space="preserve">   Purge    </w:t>
      </w:r>
      <w:r>
        <w:t xml:space="preserve">   Haunted    </w:t>
      </w:r>
      <w:r>
        <w:t xml:space="preserve">   Monster    </w:t>
      </w:r>
      <w:r>
        <w:t xml:space="preserve">   Exorcist    </w:t>
      </w:r>
      <w:r>
        <w:t xml:space="preserve">   Witch    </w:t>
      </w:r>
      <w:r>
        <w:t xml:space="preserve">   Zombie    </w:t>
      </w:r>
      <w:r>
        <w:t xml:space="preserve">   Werewolf    </w:t>
      </w:r>
      <w:r>
        <w:t xml:space="preserve">   Ghost    </w:t>
      </w:r>
      <w:r>
        <w:t xml:space="preserve">   Vampire    </w:t>
      </w:r>
      <w:r>
        <w:t xml:space="preserve">   Trick or treat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2021-10-11T08:31:23Z</dcterms:created>
  <dcterms:modified xsi:type="dcterms:W3CDTF">2021-10-11T08:31:23Z</dcterms:modified>
</cp:coreProperties>
</file>