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Bats    </w:t>
      </w:r>
      <w:r>
        <w:t xml:space="preserve">   Black Cat    </w:t>
      </w:r>
      <w:r>
        <w:t xml:space="preserve">   Candy Corn    </w:t>
      </w:r>
      <w:r>
        <w:t xml:space="preserve">   Chocolate    </w:t>
      </w:r>
      <w:r>
        <w:t xml:space="preserve">   Cobweb    </w:t>
      </w:r>
      <w:r>
        <w:t xml:space="preserve">   Costume    </w:t>
      </w:r>
      <w:r>
        <w:t xml:space="preserve">   Creepy    </w:t>
      </w:r>
      <w:r>
        <w:t xml:space="preserve">   Ghost    </w:t>
      </w:r>
      <w:r>
        <w:t xml:space="preserve">   Haunted House    </w:t>
      </w:r>
      <w:r>
        <w:t xml:space="preserve">   Pumpkins    </w:t>
      </w:r>
      <w:r>
        <w:t xml:space="preserve">   Scare    </w:t>
      </w:r>
      <w:r>
        <w:t xml:space="preserve">   Scream    </w:t>
      </w:r>
      <w:r>
        <w:t xml:space="preserve">   Skeleton    </w:t>
      </w:r>
      <w:r>
        <w:t xml:space="preserve">   Spider    </w:t>
      </w:r>
      <w:r>
        <w:t xml:space="preserve">   Spooky    </w:t>
      </w:r>
      <w:r>
        <w:t xml:space="preserve">   Trick or Treat    </w:t>
      </w:r>
      <w:r>
        <w:t xml:space="preserve">   Vampire    </w:t>
      </w:r>
      <w:r>
        <w:t xml:space="preserve">   Werewolf    </w:t>
      </w:r>
      <w:r>
        <w:t xml:space="preserve">   Witch    </w:t>
      </w:r>
      <w:r>
        <w:t xml:space="preserve">   Zombie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2021-10-11T08:31:28Z</dcterms:created>
  <dcterms:modified xsi:type="dcterms:W3CDTF">2021-10-11T08:31:28Z</dcterms:modified>
</cp:coreProperties>
</file>