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wears a pointed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carve a scary face in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chop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nocturnal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made of metal and you use it to lock your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comes out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invisible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loves blood and it can turn into a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8 legs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hold it arm out in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lets you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on your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fly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made of bones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it for injections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black and it has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2021-10-11T08:30:23Z</dcterms:created>
  <dcterms:modified xsi:type="dcterms:W3CDTF">2021-10-11T08:30:23Z</dcterms:modified>
</cp:coreProperties>
</file>