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Witch    </w:t>
      </w:r>
      <w:r>
        <w:t xml:space="preserve">   Mask    </w:t>
      </w:r>
      <w:r>
        <w:t xml:space="preserve">   Spider    </w:t>
      </w:r>
      <w:r>
        <w:t xml:space="preserve">   Candy    </w:t>
      </w:r>
      <w:r>
        <w:t xml:space="preserve">   Boo    </w:t>
      </w:r>
      <w:r>
        <w:t xml:space="preserve">   Bat    </w:t>
      </w:r>
      <w:r>
        <w:t xml:space="preserve">   Costume    </w:t>
      </w:r>
      <w:r>
        <w:t xml:space="preserve">   Trick Or Treat    </w:t>
      </w:r>
      <w:r>
        <w:t xml:space="preserve">   Zombie    </w:t>
      </w:r>
      <w:r>
        <w:t xml:space="preserve">   Skeleton    </w:t>
      </w:r>
      <w:r>
        <w:t xml:space="preserve">   Pumpkin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2021-10-11T08:31:30Z</dcterms:created>
  <dcterms:modified xsi:type="dcterms:W3CDTF">2021-10-11T08:31:30Z</dcterms:modified>
</cp:coreProperties>
</file>