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treat    </w:t>
      </w:r>
      <w:r>
        <w:t xml:space="preserve">   trick    </w:t>
      </w:r>
      <w:r>
        <w:t xml:space="preserve">   zombie    </w:t>
      </w:r>
      <w:r>
        <w:t xml:space="preserve">   frankenstein    </w:t>
      </w:r>
      <w:r>
        <w:t xml:space="preserve">   pumpkin    </w:t>
      </w:r>
      <w:r>
        <w:t xml:space="preserve">   witch    </w:t>
      </w:r>
      <w:r>
        <w:t xml:space="preserve">   mummy    </w:t>
      </w:r>
      <w:r>
        <w:t xml:space="preserve">   scary    </w:t>
      </w:r>
      <w:r>
        <w:t xml:space="preserve">   costumes    </w:t>
      </w:r>
      <w:r>
        <w:t xml:space="preserve">   candy    </w:t>
      </w:r>
      <w:r>
        <w:t xml:space="preserve">   goblin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2021-10-11T08:31:32Z</dcterms:created>
  <dcterms:modified xsi:type="dcterms:W3CDTF">2021-10-11T08:31:32Z</dcterms:modified>
</cp:coreProperties>
</file>