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colour cat is a symbol of Halloween?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creature is Shrek?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fruit is used in the Halloween game of ----- bobbing.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people carve at Halloween?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is Halloween?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word that comes from the old English word 'wiice' which means 'wise woman'?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colour are pumpkins?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 witch traditionally fly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people usually give to children when they are 'trick or treating'?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animal do vampires change into?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2021-10-11T08:30:25Z</dcterms:created>
  <dcterms:modified xsi:type="dcterms:W3CDTF">2021-10-11T08:30:25Z</dcterms:modified>
</cp:coreProperties>
</file>