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ataud    </w:t>
      </w:r>
      <w:r>
        <w:t xml:space="preserve">   lechusa    </w:t>
      </w:r>
      <w:r>
        <w:t xml:space="preserve">   luna    </w:t>
      </w:r>
      <w:r>
        <w:t xml:space="preserve">   malvado    </w:t>
      </w:r>
      <w:r>
        <w:t xml:space="preserve">   murcielagos    </w:t>
      </w:r>
      <w:r>
        <w:t xml:space="preserve">   octubre    </w:t>
      </w:r>
      <w:r>
        <w:t xml:space="preserve">   mounstro    </w:t>
      </w:r>
      <w:r>
        <w:t xml:space="preserve">   halloween    </w:t>
      </w:r>
      <w:r>
        <w:t xml:space="preserve">   escoba    </w:t>
      </w:r>
      <w:r>
        <w:t xml:space="preserve">   cementerio    </w:t>
      </w:r>
      <w:r>
        <w:t xml:space="preserve">   caldera    </w:t>
      </w:r>
      <w:r>
        <w:t xml:space="preserve">   caramelos    </w:t>
      </w:r>
      <w:r>
        <w:t xml:space="preserve">   gato    </w:t>
      </w:r>
      <w:r>
        <w:t xml:space="preserve">   demonio    </w:t>
      </w:r>
      <w:r>
        <w:t xml:space="preserve">   momia    </w:t>
      </w:r>
      <w:r>
        <w:t xml:space="preserve">   vampiro    </w:t>
      </w:r>
      <w:r>
        <w:t xml:space="preserve">   fantasma    </w:t>
      </w:r>
      <w:r>
        <w:t xml:space="preserve">   noche    </w:t>
      </w:r>
      <w:r>
        <w:t xml:space="preserve">   miedo    </w:t>
      </w:r>
      <w:r>
        <w:t xml:space="preserve">   arana    </w:t>
      </w:r>
      <w:r>
        <w:t xml:space="preserve">   bruja    </w:t>
      </w:r>
      <w:r>
        <w:t xml:space="preserve">   zombi    </w:t>
      </w:r>
      <w:r>
        <w:t xml:space="preserve">   esqueleto    </w:t>
      </w:r>
      <w:r>
        <w:t xml:space="preserve">   calavera    </w:t>
      </w:r>
      <w:r>
        <w:t xml:space="preserve">   disfraz    </w:t>
      </w:r>
      <w:r>
        <w:t xml:space="preserve">   calabaza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2021-10-11T08:31:35Z</dcterms:created>
  <dcterms:modified xsi:type="dcterms:W3CDTF">2021-10-11T08:31:35Z</dcterms:modified>
</cp:coreProperties>
</file>