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jack-o-...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leaves in a 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 on Trick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containing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picking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Frankenstein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witch's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witches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migrating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associated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"... mash"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candy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Trahay and Renie have... near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2021-10-11T08:30:27Z</dcterms:created>
  <dcterms:modified xsi:type="dcterms:W3CDTF">2021-10-11T08:30:27Z</dcterms:modified>
</cp:coreProperties>
</file>