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cobweb    </w:t>
      </w:r>
      <w:r>
        <w:t xml:space="preserve">   death    </w:t>
      </w:r>
      <w:r>
        <w:t xml:space="preserve">   bats    </w:t>
      </w:r>
      <w:r>
        <w:t xml:space="preserve">   fear    </w:t>
      </w:r>
      <w:r>
        <w:t xml:space="preserve">   gravestone    </w:t>
      </w:r>
      <w:r>
        <w:t xml:space="preserve">   nightmare    </w:t>
      </w:r>
      <w:r>
        <w:t xml:space="preserve">   zombie    </w:t>
      </w:r>
      <w:r>
        <w:t xml:space="preserve">   coffin    </w:t>
      </w:r>
      <w:r>
        <w:t xml:space="preserve">   candy    </w:t>
      </w:r>
      <w:r>
        <w:t xml:space="preserve">   scream    </w:t>
      </w:r>
      <w:r>
        <w:t xml:space="preserve">   werewolves    </w:t>
      </w:r>
      <w:r>
        <w:t xml:space="preserve">   blood    </w:t>
      </w:r>
      <w:r>
        <w:t xml:space="preserve">   chocolate    </w:t>
      </w:r>
      <w:r>
        <w:t xml:space="preserve">   spider    </w:t>
      </w:r>
      <w:r>
        <w:t xml:space="preserve">   skeleton    </w:t>
      </w:r>
      <w:r>
        <w:t xml:space="preserve">   pumpkin    </w:t>
      </w:r>
      <w:r>
        <w:t xml:space="preserve">   vampire    </w:t>
      </w:r>
      <w:r>
        <w:t xml:space="preserve">   witch    </w:t>
      </w:r>
      <w:r>
        <w:t xml:space="preserve">   trickortreat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2021-10-11T08:31:37Z</dcterms:created>
  <dcterms:modified xsi:type="dcterms:W3CDTF">2021-10-11T08:31:37Z</dcterms:modified>
</cp:coreProperties>
</file>