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ahhh    </w:t>
      </w:r>
      <w:r>
        <w:t xml:space="preserve">   treat    </w:t>
      </w:r>
      <w:r>
        <w:t xml:space="preserve">   or    </w:t>
      </w:r>
      <w:r>
        <w:t xml:space="preserve">   trick    </w:t>
      </w:r>
      <w:r>
        <w:t xml:space="preserve">   haunted    </w:t>
      </w:r>
      <w:r>
        <w:t xml:space="preserve">   candy corn    </w:t>
      </w:r>
      <w:r>
        <w:t xml:space="preserve">   witch    </w:t>
      </w:r>
      <w:r>
        <w:t xml:space="preserve">   BOO    </w:t>
      </w:r>
      <w:r>
        <w:t xml:space="preserve">   scary    </w:t>
      </w:r>
      <w:r>
        <w:t xml:space="preserve">   mysterious    </w:t>
      </w:r>
      <w:r>
        <w:t xml:space="preserve">   fun    </w:t>
      </w:r>
      <w:r>
        <w:t xml:space="preserve">   candy    </w:t>
      </w:r>
      <w:r>
        <w:t xml:space="preserve">   withrow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2021-10-11T08:31:39Z</dcterms:created>
  <dcterms:modified xsi:type="dcterms:W3CDTF">2021-10-11T08:31:39Z</dcterms:modified>
</cp:coreProperties>
</file>