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mounth is halloween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vegetable will sell the most at halloween?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Trick or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holiday you will get free candy?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will you get at Halloween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color of Halloween?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will put spell on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other name for a curve pumpkin?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only have bone.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will most likely to say boo?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2021-10-11T08:30:29Z</dcterms:created>
  <dcterms:modified xsi:type="dcterms:W3CDTF">2021-10-11T08:30:29Z</dcterms:modified>
</cp:coreProperties>
</file>