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blood    </w:t>
      </w:r>
      <w:r>
        <w:t xml:space="preserve">   costume    </w:t>
      </w:r>
      <w:r>
        <w:t xml:space="preserve">   carve    </w:t>
      </w:r>
      <w:r>
        <w:t xml:space="preserve">   jack-o'-lantern    </w:t>
      </w:r>
      <w:r>
        <w:t xml:space="preserve">   orange    </w:t>
      </w:r>
      <w:r>
        <w:t xml:space="preserve">   candy    </w:t>
      </w:r>
      <w:r>
        <w:t xml:space="preserve">   Ghost    </w:t>
      </w:r>
      <w:r>
        <w:t xml:space="preserve">   Halloween    </w:t>
      </w:r>
      <w:r>
        <w:t xml:space="preserve">   mummy    </w:t>
      </w:r>
      <w:r>
        <w:t xml:space="preserve">   night    </w:t>
      </w:r>
      <w:r>
        <w:t xml:space="preserve">   October    </w:t>
      </w:r>
      <w:r>
        <w:t xml:space="preserve">   Pumpkin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2021-10-11T08:31:41Z</dcterms:created>
  <dcterms:modified xsi:type="dcterms:W3CDTF">2021-10-11T08:31:41Z</dcterms:modified>
</cp:coreProperties>
</file>