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Halloween Freak    </w:t>
      </w:r>
      <w:r>
        <w:t xml:space="preserve">   Trick or Treat    </w:t>
      </w:r>
      <w:r>
        <w:t xml:space="preserve">   Terrifying    </w:t>
      </w:r>
      <w:r>
        <w:t xml:space="preserve">   Full Moon    </w:t>
      </w:r>
      <w:r>
        <w:t xml:space="preserve">   Black Cat    </w:t>
      </w:r>
      <w:r>
        <w:t xml:space="preserve">   Howling Wolf    </w:t>
      </w:r>
      <w:r>
        <w:t xml:space="preserve">   Witch    </w:t>
      </w:r>
      <w:r>
        <w:t xml:space="preserve">   Spider    </w:t>
      </w:r>
      <w:r>
        <w:t xml:space="preserve">   Cobweb    </w:t>
      </w:r>
      <w:r>
        <w:t xml:space="preserve">   Mummy    </w:t>
      </w:r>
      <w:r>
        <w:t xml:space="preserve">   Toffee Apples    </w:t>
      </w:r>
      <w:r>
        <w:t xml:space="preserve">   Halloween    </w:t>
      </w:r>
      <w:r>
        <w:t xml:space="preserve">   Pumpkin    </w:t>
      </w:r>
      <w:r>
        <w:t xml:space="preserve">   Vampire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2021-10-11T08:31:44Z</dcterms:created>
  <dcterms:modified xsi:type="dcterms:W3CDTF">2021-10-11T08:31:44Z</dcterms:modified>
</cp:coreProperties>
</file>