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Boo    </w:t>
      </w:r>
      <w:r>
        <w:t xml:space="preserve">   Broom    </w:t>
      </w:r>
      <w:r>
        <w:t xml:space="preserve">   Candy corn    </w:t>
      </w:r>
      <w:r>
        <w:t xml:space="preserve">   Caramel corn    </w:t>
      </w:r>
      <w:r>
        <w:t xml:space="preserve">   Costume    </w:t>
      </w:r>
      <w:r>
        <w:t xml:space="preserve">   Decorate    </w:t>
      </w:r>
      <w:r>
        <w:t xml:space="preserve">   Dracula    </w:t>
      </w:r>
      <w:r>
        <w:t xml:space="preserve">   Flash light    </w:t>
      </w:r>
      <w:r>
        <w:t xml:space="preserve">   Frankenstein    </w:t>
      </w:r>
      <w:r>
        <w:t xml:space="preserve">   Goblin    </w:t>
      </w:r>
      <w:r>
        <w:t xml:space="preserve">   Grave    </w:t>
      </w:r>
      <w:r>
        <w:t xml:space="preserve">   Halloween    </w:t>
      </w:r>
      <w:r>
        <w:t xml:space="preserve">   Haunted    </w:t>
      </w:r>
      <w:r>
        <w:t xml:space="preserve">   Monster    </w:t>
      </w:r>
      <w:r>
        <w:t xml:space="preserve">   Mummy    </w:t>
      </w:r>
      <w:r>
        <w:t xml:space="preserve">   October    </w:t>
      </w:r>
      <w:r>
        <w:t xml:space="preserve">   Orange    </w:t>
      </w:r>
      <w:r>
        <w:t xml:space="preserve">   Pumpkin    </w:t>
      </w:r>
      <w:r>
        <w:t xml:space="preserve">   Scarecrow    </w:t>
      </w:r>
      <w:r>
        <w:t xml:space="preserve">   Scary    </w:t>
      </w:r>
      <w:r>
        <w:t xml:space="preserve">   Shadows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Trick or treat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2021-10-11T08:30:00Z</dcterms:created>
  <dcterms:modified xsi:type="dcterms:W3CDTF">2021-10-11T08:30:00Z</dcterms:modified>
</cp:coreProperties>
</file>